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EMPLOYABLE SKILLS NEEDE</w:t>
      </w:r>
    </w:p>
    <w:p>
      <w:pPr>
        <w:pStyle w:val="Questions"/>
      </w:pPr>
      <w:r>
        <w:t xml:space="preserve">1. VIIYIPTSTO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SLFE WSASAEERN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IEBXTFYLLII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OAOIITMVTN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NIENENCDEPED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FICCOLTN OELSRUIOTN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CUNTIAINCOMOM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EBRLSINPSEO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OTKRMAWE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ITLANPCUUYT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positivity    </w:t>
      </w:r>
      <w:r>
        <w:t xml:space="preserve">   self awareness    </w:t>
      </w:r>
      <w:r>
        <w:t xml:space="preserve">   flexibility    </w:t>
      </w:r>
      <w:r>
        <w:t xml:space="preserve">   motivation    </w:t>
      </w:r>
      <w:r>
        <w:t xml:space="preserve">   independence    </w:t>
      </w:r>
      <w:r>
        <w:t xml:space="preserve">   conflict resolution    </w:t>
      </w:r>
      <w:r>
        <w:t xml:space="preserve">   communication    </w:t>
      </w:r>
      <w:r>
        <w:t xml:space="preserve">   responsible    </w:t>
      </w:r>
      <w:r>
        <w:t xml:space="preserve">   teamwork    </w:t>
      </w:r>
      <w:r>
        <w:t xml:space="preserve">   punctuality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EMPLOYABLE SKILLS NEEDE</dc:title>
  <dcterms:created xsi:type="dcterms:W3CDTF">2021-10-12T14:12:41Z</dcterms:created>
  <dcterms:modified xsi:type="dcterms:W3CDTF">2021-10-12T14:12:41Z</dcterms:modified>
</cp:coreProperties>
</file>