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 OF DISABLED PERSONS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PREJUDICE    </w:t>
      </w:r>
      <w:r>
        <w:t xml:space="preserve">   CAPABILITY    </w:t>
      </w:r>
      <w:r>
        <w:t xml:space="preserve">   COMPANY    </w:t>
      </w:r>
      <w:r>
        <w:t xml:space="preserve">   CUSTOMIZED    </w:t>
      </w:r>
      <w:r>
        <w:t xml:space="preserve">   DISABILITY    </w:t>
      </w:r>
      <w:r>
        <w:t xml:space="preserve">   DISABLED    </w:t>
      </w:r>
      <w:r>
        <w:t xml:space="preserve">   EDUCATION    </w:t>
      </w:r>
      <w:r>
        <w:t xml:space="preserve">   EMPLOYER    </w:t>
      </w:r>
      <w:r>
        <w:t xml:space="preserve">   EQUAL    </w:t>
      </w:r>
      <w:r>
        <w:t xml:space="preserve">   IMPAIRMENT    </w:t>
      </w:r>
      <w:r>
        <w:t xml:space="preserve">   JOB    </w:t>
      </w:r>
      <w:r>
        <w:t xml:space="preserve">   PARTICIPATION    </w:t>
      </w:r>
      <w:r>
        <w:t xml:space="preserve">   RECESSION    </w:t>
      </w:r>
      <w:r>
        <w:t xml:space="preserve">   SUCCESS    </w:t>
      </w:r>
      <w:r>
        <w:t xml:space="preserve">   WORKFORCE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 DISABLED PERSONS</dc:title>
  <dcterms:created xsi:type="dcterms:W3CDTF">2021-10-11T06:14:04Z</dcterms:created>
  <dcterms:modified xsi:type="dcterms:W3CDTF">2021-10-11T06:14:04Z</dcterms:modified>
</cp:coreProperties>
</file>