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EMPOWERMENT TECHNOLOGY(ICT COLLABORATIVE DEVELOPMENT)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WORDPRESS    </w:t>
      </w:r>
      <w:r>
        <w:t xml:space="preserve">   WIKIPEDIA    </w:t>
      </w:r>
      <w:r>
        <w:t xml:space="preserve">   EMPOWERMENT    </w:t>
      </w:r>
      <w:r>
        <w:t xml:space="preserve">   TECHNOLOGY    </w:t>
      </w:r>
      <w:r>
        <w:t xml:space="preserve">   ICT    </w:t>
      </w:r>
      <w:r>
        <w:t xml:space="preserve">   SECURE SOCKET LAYER    </w:t>
      </w:r>
      <w:r>
        <w:t xml:space="preserve">   ENCRYPTION    </w:t>
      </w:r>
      <w:r>
        <w:t xml:space="preserve">   FACEBOOK    </w:t>
      </w:r>
      <w:r>
        <w:t xml:space="preserve">   ONLINE    </w:t>
      </w:r>
      <w:r>
        <w:t xml:space="preserve">   MICROSOFT YAMMER    </w:t>
      </w:r>
      <w:r>
        <w:t xml:space="preserve">   MICROSOFT ONLINE    </w:t>
      </w:r>
      <w:r>
        <w:t xml:space="preserve">   TRELLO    </w:t>
      </w:r>
      <w:r>
        <w:t xml:space="preserve">   WEB CONFERENCE    </w:t>
      </w:r>
      <w:r>
        <w:t xml:space="preserve">   WEB PORTAL    </w:t>
      </w:r>
      <w:r>
        <w:t xml:space="preserve">   SLIDES    </w:t>
      </w:r>
      <w:r>
        <w:t xml:space="preserve">   SHEETS    </w:t>
      </w:r>
      <w:r>
        <w:t xml:space="preserve">   GOOGLE    </w:t>
      </w:r>
      <w:r>
        <w:t xml:space="preserve">   SKYPE    </w:t>
      </w:r>
      <w:r>
        <w:t xml:space="preserve">   YAHOO.COM    </w:t>
      </w:r>
      <w:r>
        <w:t xml:space="preserve">   COLLABORATIVE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EMPOWERMENT TECHNOLOGY(ICT COLLABORATIVE DEVELOPMENT)</dc:title>
  <dcterms:created xsi:type="dcterms:W3CDTF">2021-10-11T06:14:47Z</dcterms:created>
  <dcterms:modified xsi:type="dcterms:W3CDTF">2021-10-11T06:14:47Z</dcterms:modified>
</cp:coreProperties>
</file>