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 TECHNOLOGY   (ICT COLLABORATIVE DEVELOPMENT)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online    </w:t>
      </w:r>
      <w:r>
        <w:t xml:space="preserve">   portal    </w:t>
      </w:r>
      <w:r>
        <w:t xml:space="preserve">   docs    </w:t>
      </w:r>
      <w:r>
        <w:t xml:space="preserve">   slides    </w:t>
      </w:r>
      <w:r>
        <w:t xml:space="preserve">   sheets    </w:t>
      </w:r>
      <w:r>
        <w:t xml:space="preserve">   ICT    </w:t>
      </w:r>
      <w:r>
        <w:t xml:space="preserve">   technology    </w:t>
      </w:r>
      <w:r>
        <w:t xml:space="preserve">   microsoft office online    </w:t>
      </w:r>
      <w:r>
        <w:t xml:space="preserve">   wordpress    </w:t>
      </w:r>
      <w:r>
        <w:t xml:space="preserve">   trello    </w:t>
      </w:r>
      <w:r>
        <w:t xml:space="preserve">   google    </w:t>
      </w:r>
      <w:r>
        <w:t xml:space="preserve">   wikipedia    </w:t>
      </w:r>
      <w:r>
        <w:t xml:space="preserve">   facebook    </w:t>
      </w:r>
      <w:r>
        <w:t xml:space="preserve">   secure socket layer    </w:t>
      </w:r>
      <w:r>
        <w:t xml:space="preserve">   encryption    </w:t>
      </w:r>
      <w:r>
        <w:t xml:space="preserve">   web conference    </w:t>
      </w:r>
      <w:r>
        <w:t xml:space="preserve">   collaborative    </w:t>
      </w:r>
      <w:r>
        <w:t xml:space="preserve">   skype    </w:t>
      </w:r>
      <w:r>
        <w:t xml:space="preserve">   yahoo.com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TECHNOLOGY   (ICT COLLABORATIVE DEVELOPMENT)</dc:title>
  <dcterms:created xsi:type="dcterms:W3CDTF">2021-10-11T06:14:35Z</dcterms:created>
  <dcterms:modified xsi:type="dcterms:W3CDTF">2021-10-11T06:14:35Z</dcterms:modified>
</cp:coreProperties>
</file>