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EMPTY ENVELOPE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Ruth Rose know how to steam the stamp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Dink think was wrong with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left purple handprints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 the hidden stamp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the refrigerator with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helped Dink find the letter clue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suppose to recieve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received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clue " JENNY HIDDEN ON FIFTH ENVELOPE" was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special about the fifth envelope</w:t>
            </w:r>
          </w:p>
        </w:tc>
      </w:tr>
    </w:tbl>
    <w:p>
      <w:pPr>
        <w:pStyle w:val="WordBankSmall"/>
      </w:pPr>
      <w:r>
        <w:t xml:space="preserve">   Dink    </w:t>
      </w:r>
      <w:r>
        <w:t xml:space="preserve">   Doris Duncan    </w:t>
      </w:r>
      <w:r>
        <w:t xml:space="preserve">   empty    </w:t>
      </w:r>
      <w:r>
        <w:t xml:space="preserve">   Nate    </w:t>
      </w:r>
      <w:r>
        <w:t xml:space="preserve">   Steggy    </w:t>
      </w:r>
      <w:r>
        <w:t xml:space="preserve">   return address    </w:t>
      </w:r>
      <w:r>
        <w:t xml:space="preserve">   pinholes    </w:t>
      </w:r>
      <w:r>
        <w:t xml:space="preserve">   grandfather    </w:t>
      </w:r>
      <w:r>
        <w:t xml:space="preserve">   airplane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ENVELOPE</dc:title>
  <dcterms:created xsi:type="dcterms:W3CDTF">2021-10-11T06:13:59Z</dcterms:created>
  <dcterms:modified xsi:type="dcterms:W3CDTF">2021-10-11T06:13:59Z</dcterms:modified>
</cp:coreProperties>
</file>