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Swimmer showing anxiety or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Emergency medical reponder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name  of the guidelines that are intended to protect workers who must access confined spaces to perform specific jobs.(abbreviation)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space with limited access that is not intended for continuous human occupancy.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starts with a "W" it contains water and may also present a high risk of drowning.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critical evidence could be destroyed or compromised on the scene and that hazards may still be present, including environmental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in charge of a crime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longer has evidential concerns or hazards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fifth most common cause of death from unintentional injury in the United States among all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temperature of water does a person’s body begins to drop almost as soon as the body hits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 ________ clothing to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descending (as from a cliff) by sliding down a rope passed under one thigh, across body and over the opposite shoulder or through a special friction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Buried under only ___ feet of soil may mean a worker is under about 1000 pounds of 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EMR</dc:title>
  <dcterms:created xsi:type="dcterms:W3CDTF">2021-10-11T06:15:11Z</dcterms:created>
  <dcterms:modified xsi:type="dcterms:W3CDTF">2021-10-11T06:15:11Z</dcterms:modified>
</cp:coreProperties>
</file>