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EMR 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TRAUMA CENTER    </w:t>
      </w:r>
      <w:r>
        <w:t xml:space="preserve">   MEDICAL DIRECTOR    </w:t>
      </w:r>
      <w:r>
        <w:t xml:space="preserve">   STROKE CENTER    </w:t>
      </w:r>
      <w:r>
        <w:t xml:space="preserve">   CARDIOVASCULAR CARE CENTER    </w:t>
      </w:r>
      <w:r>
        <w:t xml:space="preserve">   BURN CENTER    </w:t>
      </w:r>
      <w:r>
        <w:t xml:space="preserve">   COMMUNITY PARAMEDIC    </w:t>
      </w:r>
      <w:r>
        <w:t xml:space="preserve">   EMS DISPATCHERS    </w:t>
      </w:r>
      <w:r>
        <w:t xml:space="preserve">   PUBLIC SAFTETY    </w:t>
      </w:r>
      <w:r>
        <w:t xml:space="preserve">   INDUSTRIAL WORKER    </w:t>
      </w:r>
      <w:r>
        <w:t xml:space="preserve">   COMMUNITY VOLUNTEER    </w:t>
      </w:r>
      <w:r>
        <w:t xml:space="preserve">   FIREFIGHTER    </w:t>
      </w:r>
      <w:r>
        <w:t xml:space="preserve">   POLICE OFFICER    </w:t>
      </w:r>
      <w:r>
        <w:t xml:space="preserve">   EMS    </w:t>
      </w:r>
      <w:r>
        <w:t xml:space="preserve">   EMR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 CH 1</dc:title>
  <dcterms:created xsi:type="dcterms:W3CDTF">2021-10-11T06:14:28Z</dcterms:created>
  <dcterms:modified xsi:type="dcterms:W3CDTF">2021-10-11T06:14:28Z</dcterms:modified>
</cp:coreProperties>
</file>