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sanitize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shorter wavelength means higher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from rest position to the bottom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radiation used for cancer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airport security, high energy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range of transverse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wave with the lowest energy on the Electromagnetic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waves that pass a point in a given amount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highest point on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visible light, broken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Waves that are used for nightvision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electromagnetic waves are _______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cellphone and satellite communication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EMS</dc:title>
  <dcterms:created xsi:type="dcterms:W3CDTF">2021-10-11T06:14:24Z</dcterms:created>
  <dcterms:modified xsi:type="dcterms:W3CDTF">2021-10-11T06:14:24Z</dcterms:modified>
</cp:coreProperties>
</file>