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Lacombe ems    </w:t>
      </w:r>
      <w:r>
        <w:t xml:space="preserve">   Mandiville ems    </w:t>
      </w:r>
      <w:r>
        <w:t xml:space="preserve">   gonzale ems    </w:t>
      </w:r>
      <w:r>
        <w:t xml:space="preserve">   us army    </w:t>
      </w:r>
      <w:r>
        <w:t xml:space="preserve">   angolia ems    </w:t>
      </w:r>
      <w:r>
        <w:t xml:space="preserve">   Bjach    </w:t>
      </w:r>
      <w:r>
        <w:t xml:space="preserve">   west jefferson ems    </w:t>
      </w:r>
      <w:r>
        <w:t xml:space="preserve">   Fort Port EMS    </w:t>
      </w:r>
      <w:r>
        <w:t xml:space="preserve">   east Jefferson ems    </w:t>
      </w:r>
      <w:r>
        <w:t xml:space="preserve">   Acadian Ambulance    </w:t>
      </w:r>
      <w:r>
        <w:t xml:space="preserve">   Baton Rouge EMS    </w:t>
      </w:r>
      <w:r>
        <w:t xml:space="preserve">   Amed Ambulance    </w:t>
      </w:r>
      <w:r>
        <w:t xml:space="preserve">   PALS    </w:t>
      </w:r>
      <w:r>
        <w:t xml:space="preserve">   CPR    </w:t>
      </w:r>
      <w:r>
        <w:t xml:space="preserve">   ACLS    </w:t>
      </w:r>
      <w:r>
        <w:t xml:space="preserve">   AEMT    </w:t>
      </w:r>
      <w:r>
        <w:t xml:space="preserve">   EMT    </w:t>
      </w:r>
      <w:r>
        <w:t xml:space="preserve">   Paramedic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</dc:title>
  <dcterms:created xsi:type="dcterms:W3CDTF">2021-10-11T06:14:26Z</dcterms:created>
  <dcterms:modified xsi:type="dcterms:W3CDTF">2021-10-11T06:14:26Z</dcterms:modified>
</cp:coreProperties>
</file>