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inspects your cell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news!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sick! Who do I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Taylor Swift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Noah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going very fast on a hover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people will 'hover' around for jobs in 2025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helps you get your body into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sick animal is seem by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train you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after children - I am your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you with schoolwork but is not 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Artificial Animal Intelligence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does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writes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made your living room and rest of your house look 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Lights, camera,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S/he gives homework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2021-10-11T06:14:31Z</dcterms:created>
  <dcterms:modified xsi:type="dcterms:W3CDTF">2021-10-11T06:14:31Z</dcterms:modified>
</cp:coreProperties>
</file>