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urban    </w:t>
      </w:r>
      <w:r>
        <w:t xml:space="preserve">   rural    </w:t>
      </w:r>
      <w:r>
        <w:t xml:space="preserve">   resources    </w:t>
      </w:r>
      <w:r>
        <w:t xml:space="preserve">   taxes    </w:t>
      </w:r>
      <w:r>
        <w:t xml:space="preserve">   deductions    </w:t>
      </w:r>
      <w:r>
        <w:t xml:space="preserve">   salary    </w:t>
      </w:r>
      <w:r>
        <w:t xml:space="preserve">   exchange    </w:t>
      </w:r>
      <w:r>
        <w:t xml:space="preserve">   permission    </w:t>
      </w:r>
      <w:r>
        <w:t xml:space="preserve">   licence    </w:t>
      </w:r>
      <w:r>
        <w:t xml:space="preserve">   passport    </w:t>
      </w:r>
      <w:r>
        <w:t xml:space="preserve">   laws    </w:t>
      </w:r>
      <w:r>
        <w:t xml:space="preserve">   labour    </w:t>
      </w:r>
      <w:r>
        <w:t xml:space="preserve">   loss    </w:t>
      </w:r>
      <w:r>
        <w:t xml:space="preserve">   profit    </w:t>
      </w:r>
      <w:r>
        <w:t xml:space="preserve">   expenses    </w:t>
      </w:r>
      <w:r>
        <w:t xml:space="preserve">   management    </w:t>
      </w:r>
      <w:r>
        <w:t xml:space="preserve">   economics    </w:t>
      </w:r>
      <w:r>
        <w:t xml:space="preserve">   capital    </w:t>
      </w:r>
      <w:r>
        <w:t xml:space="preserve">   worker    </w:t>
      </w:r>
      <w:r>
        <w:t xml:space="preserve">   labourer    </w:t>
      </w:r>
      <w:r>
        <w:t xml:space="preserve">   company    </w:t>
      </w:r>
      <w:r>
        <w:t xml:space="preserve">   business    </w:t>
      </w:r>
      <w:r>
        <w:t xml:space="preserve">   economy    </w:t>
      </w:r>
      <w:r>
        <w:t xml:space="preserve">   bank    </w:t>
      </w:r>
      <w:r>
        <w:t xml:space="preserve">   money    </w:t>
      </w:r>
      <w:r>
        <w:t xml:space="preserve">   finances    </w:t>
      </w:r>
      <w:r>
        <w:t xml:space="preserve">   entrepreneur    </w:t>
      </w:r>
      <w:r>
        <w:t xml:space="preserve">   budget    </w:t>
      </w:r>
      <w:r>
        <w:t xml:space="preserve">   expenditure    </w:t>
      </w:r>
      <w:r>
        <w:t xml:space="preserve">   income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</dc:title>
  <dcterms:created xsi:type="dcterms:W3CDTF">2021-10-11T06:14:52Z</dcterms:created>
  <dcterms:modified xsi:type="dcterms:W3CDTF">2021-10-11T06:14:52Z</dcterms:modified>
</cp:coreProperties>
</file>