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manifested by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irregular tear or cut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proximal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pulse taken at the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lower extremity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more patients than you can handle with initial resources,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airtight dressing or bandage for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 bone at the base of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front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tongue from blocking the airway, abbr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</dc:title>
  <dcterms:created xsi:type="dcterms:W3CDTF">2021-10-11T06:15:00Z</dcterms:created>
  <dcterms:modified xsi:type="dcterms:W3CDTF">2021-10-11T06:15:00Z</dcterms:modified>
</cp:coreProperties>
</file>