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goods that are luxurious?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sector of the economy that involves the extraction of raw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factor of production that uses her physical and mental efforts that goes into doing a job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good that the government provides, like schools and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is used for goods that are desires and secondary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type of good that are used together eg shoes and socks?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factor of production involves the business’ owner?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non-tangible actions that are linked to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sector of the economy that uses technology and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factor of production that the buildings, vehicles and equipment that the business owns are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goods call that you can replace for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sector of the economy that the buying and selling of services are involved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</dc:title>
  <dcterms:created xsi:type="dcterms:W3CDTF">2021-10-11T06:15:02Z</dcterms:created>
  <dcterms:modified xsi:type="dcterms:W3CDTF">2021-10-11T06:15:02Z</dcterms:modified>
</cp:coreProperties>
</file>