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A&amp;P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against medical advice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abbreviation for automated external defibrillator?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advanced cardiac life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AMI?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CSF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ACLS?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abbrevication for above knee amputation?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AMA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acute myocardial infarction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DVT nean?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central nervous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esimated time of arrival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CHF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abbreviation for body surface area?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CABG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coronary artery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for cerbral spinal fluid?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diabetes mellitus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CAD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history and 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DM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gastrointestinal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AMS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gun shot wound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abbreviation for chronic obstructive pulmonary disease?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abbreviation for dead on scene?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abbreviation for cardialpulmonary resuscitation?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DOA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altered mental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HTN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abbreviation for history?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dead on arrival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abbreviation for jugular venous distention?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JVD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GI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coronary artery bypass graft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GSW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anatomy and 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H&amp;P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deep venous thrombosis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ETA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congestive heart failure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Abbreviations</dc:title>
  <dcterms:created xsi:type="dcterms:W3CDTF">2021-10-11T06:14:43Z</dcterms:created>
  <dcterms:modified xsi:type="dcterms:W3CDTF">2021-10-11T06:14:43Z</dcterms:modified>
</cp:coreProperties>
</file>