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EMS: Capital, Assets and Liabilities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put into the business is known as __________ Capital or Owner’s Equity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created when a a person borrows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Monies the business owes or has to pay to other people are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needed to start a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liabilities are paid back over more than one year.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____________capital is the source of money or funds for the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Assets that change within a year.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goods that are used to produce other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fixed assets is ____________ assets.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needed for the day-to-day running of the business is known as working or ___________ capital.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bank allows you to draw more money than you have in your account.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of value belonging to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put down a deposit on an item and pay installments until you pay the full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Liabilities paid back within  one year.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EMS: Capital, Assets and Liabilities </dc:title>
  <dcterms:created xsi:type="dcterms:W3CDTF">2021-10-11T06:15:09Z</dcterms:created>
  <dcterms:modified xsi:type="dcterms:W3CDTF">2021-10-11T06:15:09Z</dcterms:modified>
</cp:coreProperties>
</file>