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 heart rate, &lt; than 60 beats/min.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appearance of the infant's head at the vaginal opening during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to provide the same care that a person with similar training would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tissue attached to the uterine wall that nourishes the fetus through the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bandage or material that helps to support the weight of an injured upper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balance of all systems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Damage to tissues as a result of exposure to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persistent mood of sadness, despair, and discouagement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Fainting spell or transient loss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outer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Smaller bone in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Seizure (convulsion) resulting from severe hypertension in a pregnant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Epistaxis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colored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Narrowing of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injury in which soft tissue is hanging as a flap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process of establishing treatment and transportation priorities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Type of seizure caused by a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patient with tuberculosis needs to wear this to prevent the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circular opening in the middle of the iris that admits light to the back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Deep, rapid breathing associated with 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front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dangerous condition in which the body tissues and cells do not have enough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bleeding control method of last resort that occludes arterial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principal artery leaving the left side of the heart and carrying oxygenated blood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Touching a patient or providing emergency care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Characterized by profuse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Abnormally high glucose level in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Examine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part of the brain, containing about 75% of the brain's total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Collapsed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absence of heart electrical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of listening to sounds within an organ with a stethoscope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pressure that is lower than the normal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yellow skin that is caused by liver disease or dysfunction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sac on the under surface of the liver that collects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swelling or enlargement of a part of an artery, resulting from weakening of the arterial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body part or condition that appears on both sides of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life-threatening condition of severe hyperthermia caused by exposure to excessive natural or artificial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introduction of vomitus or other foreign material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Removal of a patient from entrapment or a dangerous situation or position, such as from a wrecked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Blood collected within the body's tissues or in a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thighbone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Subjective finding that the patient feels but can be identified only by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last four vertabrae of the spine; tailbone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Crossword Puzzle</dc:title>
  <dcterms:created xsi:type="dcterms:W3CDTF">2021-10-11T06:13:57Z</dcterms:created>
  <dcterms:modified xsi:type="dcterms:W3CDTF">2021-10-11T06:13:57Z</dcterms:modified>
</cp:coreProperties>
</file>