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Factors of Production &amp; 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store did Raymond Ackerman expand to the retail giant it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owners may a Closed Corporation have? (Write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owners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weekly reward for unskilled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ownership where the owner has unlimited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surname of the entrepreneur who developed Future Life (cereal) in South Africa? (You may Google this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profit distributed to shareholders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the surname of the entrepreneurs who started the brand 'Black Like Me'.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Reward for entrepreneurship.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monthly reward for skilled labour.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manage a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Reward for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brought Mc Donald's into South Africa? (Write just his 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companies are listed on a stock exchange such as the JSE?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is an example of an asset bought with fixed capital? Vehicle / Stationery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reward for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liability of the owners in a company for the debt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owners of a Closed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milk brand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will manage a partnership?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Factors of Production &amp; Forms of ownership</dc:title>
  <dcterms:created xsi:type="dcterms:W3CDTF">2021-10-11T06:15:28Z</dcterms:created>
  <dcterms:modified xsi:type="dcterms:W3CDTF">2021-10-11T06:15:28Z</dcterms:modified>
</cp:coreProperties>
</file>