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Operations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contraction of the pupils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stops the action of acetycholine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most widely used diaster triage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reddening of the skin due to dialation of the superficial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a mass triage system that reflects the components of the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 complex found in cellular mitochondria that enables oxygen to create the ATP required for all muscle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 that damage exposed skin frequently causing vesicles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incident that is not likely to generte any further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mnemonic for the main functional area within the IMS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watery discharge from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that refers to situations in which any of these five hazards may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toxic fumes produced by the fermintation of grains in a silo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Operations </dc:title>
  <dcterms:created xsi:type="dcterms:W3CDTF">2021-10-11T06:13:48Z</dcterms:created>
  <dcterms:modified xsi:type="dcterms:W3CDTF">2021-10-11T06:13:48Z</dcterms:modified>
</cp:coreProperties>
</file>