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a person is evaluated and recognized as meeting certain predetermined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invasion of a host or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Verbal information communicated about a person that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filtering unit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Relates to medical forensic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person who has the duty abuses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Discoloration caused by blood settling in the lowest point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Further from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bottom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Able to make rational decisions about well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legal responsibility of of a persons to assume parental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Transmission of a disease from one person to another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Code of conduct that is defined by a society religion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Permission for treatment given by a competent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forward facing part of the hand in the anatomic posotion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Further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bodys response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whereby a competent authority allows people to perform a regulated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which transports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Defines the care that an EMT is able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call center staffed by professionals who are responsible for managing first responders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 of false information about a person which is damaging to that persons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presence 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and damaging info about a person which is communicated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Closer to the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consent where either a patient gives verbal or nonverbal authorization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Unlawfully touching or rendering care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manner which an infectious disease is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transmit and receive simultaneously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anterior surface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wrongful act that gives rise to a civil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Vocab</dc:title>
  <dcterms:created xsi:type="dcterms:W3CDTF">2021-10-11T06:14:04Z</dcterms:created>
  <dcterms:modified xsi:type="dcterms:W3CDTF">2021-10-11T06:14:04Z</dcterms:modified>
</cp:coreProperties>
</file>