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AED    </w:t>
      </w:r>
      <w:r>
        <w:t xml:space="preserve">   Ambulance    </w:t>
      </w:r>
      <w:r>
        <w:t xml:space="preserve">   Bandage    </w:t>
      </w:r>
      <w:r>
        <w:t xml:space="preserve">   BSI    </w:t>
      </w:r>
      <w:r>
        <w:t xml:space="preserve">   Cardiac Arrest    </w:t>
      </w:r>
      <w:r>
        <w:t xml:space="preserve">   CPR    </w:t>
      </w:r>
      <w:r>
        <w:t xml:space="preserve">   Cut    </w:t>
      </w:r>
      <w:r>
        <w:t xml:space="preserve">   Diabetic    </w:t>
      </w:r>
      <w:r>
        <w:t xml:space="preserve">   EMT    </w:t>
      </w:r>
      <w:r>
        <w:t xml:space="preserve">   Gloves    </w:t>
      </w:r>
      <w:r>
        <w:t xml:space="preserve">   KED    </w:t>
      </w:r>
      <w:r>
        <w:t xml:space="preserve">   Medical    </w:t>
      </w:r>
      <w:r>
        <w:t xml:space="preserve">   Oral Glucose    </w:t>
      </w:r>
      <w:r>
        <w:t xml:space="preserve">   Oxygen    </w:t>
      </w:r>
      <w:r>
        <w:t xml:space="preserve">   Respiratory Arrest    </w:t>
      </w:r>
      <w:r>
        <w:t xml:space="preserve">   Saline    </w:t>
      </w:r>
      <w:r>
        <w:t xml:space="preserve">   Scene Safety    </w:t>
      </w:r>
      <w:r>
        <w:t xml:space="preserve">   Shortness of Breath    </w:t>
      </w:r>
      <w:r>
        <w:t xml:space="preserve">   Star of Life    </w:t>
      </w:r>
      <w:r>
        <w:t xml:space="preserve">   Stroke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Word Search</dc:title>
  <dcterms:created xsi:type="dcterms:W3CDTF">2021-10-11T06:13:54Z</dcterms:created>
  <dcterms:modified xsi:type="dcterms:W3CDTF">2021-10-11T06:13:54Z</dcterms:modified>
</cp:coreProperties>
</file>