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ABDOMEN    </w:t>
      </w:r>
      <w:r>
        <w:t xml:space="preserve">   ABRASION    </w:t>
      </w:r>
      <w:r>
        <w:t xml:space="preserve">   ANXIETY    </w:t>
      </w:r>
      <w:r>
        <w:t xml:space="preserve">   BED CONFINED    </w:t>
      </w:r>
      <w:r>
        <w:t xml:space="preserve">   CELLULITIS    </w:t>
      </w:r>
      <w:r>
        <w:t xml:space="preserve">   CHOLECYSTITIS    </w:t>
      </w:r>
      <w:r>
        <w:t xml:space="preserve">   CONSTIPATION    </w:t>
      </w:r>
      <w:r>
        <w:t xml:space="preserve">   CONTUSION    </w:t>
      </w:r>
      <w:r>
        <w:t xml:space="preserve">   DEHYDRATION    </w:t>
      </w:r>
      <w:r>
        <w:t xml:space="preserve">   DEMENTIA    </w:t>
      </w:r>
      <w:r>
        <w:t xml:space="preserve">   DIARRHEA    </w:t>
      </w:r>
      <w:r>
        <w:t xml:space="preserve">   DISTENTION    </w:t>
      </w:r>
      <w:r>
        <w:t xml:space="preserve">   DYSPHASIA    </w:t>
      </w:r>
      <w:r>
        <w:t xml:space="preserve">   DYSPNEA    </w:t>
      </w:r>
      <w:r>
        <w:t xml:space="preserve">   EDEMA    </w:t>
      </w:r>
      <w:r>
        <w:t xml:space="preserve">   FALL RISK    </w:t>
      </w:r>
      <w:r>
        <w:t xml:space="preserve">   FRACTURE    </w:t>
      </w:r>
      <w:r>
        <w:t xml:space="preserve">   HEADACHE    </w:t>
      </w:r>
      <w:r>
        <w:t xml:space="preserve">   HEMATEMESIS    </w:t>
      </w:r>
      <w:r>
        <w:t xml:space="preserve">   HEMATURIA    </w:t>
      </w:r>
      <w:r>
        <w:t xml:space="preserve">   HUMERUS    </w:t>
      </w:r>
      <w:r>
        <w:t xml:space="preserve">   HYPERTENSION    </w:t>
      </w:r>
      <w:r>
        <w:t xml:space="preserve">   HYPOTENSION    </w:t>
      </w:r>
      <w:r>
        <w:t xml:space="preserve">   JAUNDICE    </w:t>
      </w:r>
      <w:r>
        <w:t xml:space="preserve">   LACERATION    </w:t>
      </w:r>
      <w:r>
        <w:t xml:space="preserve">   PAIN    </w:t>
      </w:r>
      <w:r>
        <w:t xml:space="preserve">   PARALYSIS    </w:t>
      </w:r>
      <w:r>
        <w:t xml:space="preserve">   PELVIS    </w:t>
      </w:r>
      <w:r>
        <w:t xml:space="preserve">   PNEUMONIA    </w:t>
      </w:r>
      <w:r>
        <w:t xml:space="preserve">   QUADRIPLEGIA    </w:t>
      </w:r>
      <w:r>
        <w:t xml:space="preserve">   SEIZURE    </w:t>
      </w:r>
      <w:r>
        <w:t xml:space="preserve">   SUICIDAL    </w:t>
      </w:r>
      <w:r>
        <w:t xml:space="preserve">   SYNCOPE    </w:t>
      </w:r>
      <w:r>
        <w:t xml:space="preserve">   TROPONIN    </w:t>
      </w:r>
      <w:r>
        <w:t xml:space="preserve">   WEAKNESS    </w:t>
      </w:r>
      <w:r>
        <w:t xml:space="preserve">   WOUNDS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 Word Search</dc:title>
  <dcterms:created xsi:type="dcterms:W3CDTF">2021-10-11T06:13:59Z</dcterms:created>
  <dcterms:modified xsi:type="dcterms:W3CDTF">2021-10-11T06:13:59Z</dcterms:modified>
</cp:coreProperties>
</file>