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bank card that allows the holder to use money that has been deposited into their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that takes place without the use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object exchanged for goods or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instruction to a bank to pay a certain sum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focus on one thing and become really good 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bank card that allows the holder to borrow money to make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of something that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plastic issued by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people come together to buy and sell stuff.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2021-10-11T06:14:04Z</dcterms:created>
  <dcterms:modified xsi:type="dcterms:W3CDTF">2021-10-11T06:14:04Z</dcterms:modified>
</cp:coreProperties>
</file>