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own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Closed corporations have unlimited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Owners in a closed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companies have to be registered with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Partners need to come to an...on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companies sell shares on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manage a public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Shareholders in a private company have limited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Profits earned by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closed corporation has between 1 and........members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</dc:title>
  <dcterms:created xsi:type="dcterms:W3CDTF">2021-10-11T06:14:10Z</dcterms:created>
  <dcterms:modified xsi:type="dcterms:W3CDTF">2021-10-11T06:14:10Z</dcterms:modified>
</cp:coreProperties>
</file>