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EMS terms</w:t>
      </w:r>
    </w:p>
    <w:p>
      <w:pPr>
        <w:pStyle w:val="Questions"/>
      </w:pPr>
      <w:r>
        <w:t xml:space="preserve">1. ELBNUAAMC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USLCA VDIECE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RCENEEYMG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PHOSALTI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NSSEIR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EHERRSCTT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YOXNGE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PHENNIRIEPE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OEPTNIRYHSEN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APTSRNOTR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terms</dc:title>
  <dcterms:created xsi:type="dcterms:W3CDTF">2021-10-11T06:14:18Z</dcterms:created>
  <dcterms:modified xsi:type="dcterms:W3CDTF">2021-10-11T06:14:18Z</dcterms:modified>
</cp:coreProperties>
</file>