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EMTALA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THANK YOU    </w:t>
      </w:r>
      <w:r>
        <w:t xml:space="preserve">   YOU ROCK    </w:t>
      </w:r>
      <w:r>
        <w:t xml:space="preserve">   MEDICARE    </w:t>
      </w:r>
      <w:r>
        <w:t xml:space="preserve">   MEDICAID    </w:t>
      </w:r>
      <w:r>
        <w:t xml:space="preserve">   PATIENT ACCESS    </w:t>
      </w:r>
      <w:r>
        <w:t xml:space="preserve">   INSURANCE    </w:t>
      </w:r>
      <w:r>
        <w:t xml:space="preserve">   ACT    </w:t>
      </w:r>
      <w:r>
        <w:t xml:space="preserve">   ACTIVE LABOR    </w:t>
      </w:r>
      <w:r>
        <w:t xml:space="preserve">   TREATMENT    </w:t>
      </w:r>
      <w:r>
        <w:t xml:space="preserve">   MEDICAL    </w:t>
      </w:r>
      <w:r>
        <w:t xml:space="preserve">   EMERGENCY    </w:t>
      </w:r>
      <w:r>
        <w:t xml:space="preserve">   MSE    </w:t>
      </w:r>
      <w:r>
        <w:t xml:space="preserve">   QMB    </w:t>
      </w:r>
      <w:r>
        <w:t xml:space="preserve">   EMERGENCY DEPARTMENT    </w:t>
      </w:r>
      <w:r>
        <w:t xml:space="preserve">   EMTALA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EMTALA</dc:title>
  <dcterms:created xsi:type="dcterms:W3CDTF">2021-10-11T06:13:39Z</dcterms:created>
  <dcterms:modified xsi:type="dcterms:W3CDTF">2021-10-11T06:13:39Z</dcterms:modified>
</cp:coreProperties>
</file>