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EMT Airway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Snoring, gurgling, and stridor are all sounds of the ________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beta-2 drug that causes bronchodilation, often administered by MDI.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binds to ______________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caused by swelling in the upper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much carbon dioxide in the body (synonym: hypercarbia)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muscle lining the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 is carried by ______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oxygen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air we breathe in and out in one minute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airway sounds we hear without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squeeze the bag when breathing for an intubated patient every 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Wheezing, crackles, and rhonchi are all ______ airway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majority of ambient air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Slow, irregular respirations often observed in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patient is choking but moving air, we encourage them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correct treatment for a patient who is not adequately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receptors of the body, located in the aorta, carotid arteries,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relieved by suctioning fluids from the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with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21% of the ambient air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Overventilation may cause gastric.....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lack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slow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fast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airway sounds we hear with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sound relieved with a head-tilt chin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squeeze the bag when breathing for a non-intubated patient every ___ seconds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Airway Trivia </dc:title>
  <dcterms:created xsi:type="dcterms:W3CDTF">2021-10-11T06:14:48Z</dcterms:created>
  <dcterms:modified xsi:type="dcterms:W3CDTF">2021-10-11T06:14:48Z</dcterms:modified>
</cp:coreProperties>
</file>