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E.M.T. BENDING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Adjustments    </w:t>
      </w:r>
      <w:r>
        <w:t xml:space="preserve">   Angle    </w:t>
      </w:r>
      <w:r>
        <w:t xml:space="preserve">   Bending    </w:t>
      </w:r>
      <w:r>
        <w:t xml:space="preserve">   Curved    </w:t>
      </w:r>
      <w:r>
        <w:t xml:space="preserve">   Electrical    </w:t>
      </w:r>
      <w:r>
        <w:t xml:space="preserve">   Measure    </w:t>
      </w:r>
      <w:r>
        <w:t xml:space="preserve">   Metallic    </w:t>
      </w:r>
      <w:r>
        <w:t xml:space="preserve">   Offset Bend    </w:t>
      </w:r>
      <w:r>
        <w:t xml:space="preserve">   Position    </w:t>
      </w:r>
      <w:r>
        <w:t xml:space="preserve">   Roll Conduit    </w:t>
      </w:r>
      <w:r>
        <w:t xml:space="preserve">   Symbol    </w:t>
      </w:r>
      <w:r>
        <w:t xml:space="preserve">   Tubing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E.M.T. BENDING</dc:title>
  <dcterms:created xsi:type="dcterms:W3CDTF">2021-10-11T05:47:07Z</dcterms:created>
  <dcterms:modified xsi:type="dcterms:W3CDTF">2021-10-11T05:47:07Z</dcterms:modified>
</cp:coreProperties>
</file>