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EMT Chapter 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fowler position    </w:t>
      </w:r>
      <w:r>
        <w:t xml:space="preserve">   recovery position    </w:t>
      </w:r>
      <w:r>
        <w:t xml:space="preserve">   prone    </w:t>
      </w:r>
      <w:r>
        <w:t xml:space="preserve">   supine    </w:t>
      </w:r>
      <w:r>
        <w:t xml:space="preserve">   abdominal quadrants    </w:t>
      </w:r>
      <w:r>
        <w:t xml:space="preserve">   midclavicular    </w:t>
      </w:r>
      <w:r>
        <w:t xml:space="preserve">   plantar    </w:t>
      </w:r>
      <w:r>
        <w:t xml:space="preserve">   palmar    </w:t>
      </w:r>
      <w:r>
        <w:t xml:space="preserve">   torso    </w:t>
      </w:r>
      <w:r>
        <w:t xml:space="preserve">   distal    </w:t>
      </w:r>
      <w:r>
        <w:t xml:space="preserve">   proximal    </w:t>
      </w:r>
      <w:r>
        <w:t xml:space="preserve">   inferior    </w:t>
      </w:r>
      <w:r>
        <w:t xml:space="preserve">   superior    </w:t>
      </w:r>
      <w:r>
        <w:t xml:space="preserve">   dorsal    </w:t>
      </w:r>
      <w:r>
        <w:t xml:space="preserve">   ventral    </w:t>
      </w:r>
      <w:r>
        <w:t xml:space="preserve">   posterior    </w:t>
      </w:r>
      <w:r>
        <w:t xml:space="preserve">   anterior    </w:t>
      </w:r>
      <w:r>
        <w:t xml:space="preserve">   midaxillary    </w:t>
      </w:r>
      <w:r>
        <w:t xml:space="preserve">   unilateral    </w:t>
      </w:r>
      <w:r>
        <w:t xml:space="preserve">   bilateral    </w:t>
      </w:r>
      <w:r>
        <w:t xml:space="preserve">   lateral    </w:t>
      </w:r>
      <w:r>
        <w:t xml:space="preserve">   medial    </w:t>
      </w:r>
      <w:r>
        <w:t xml:space="preserve">   midline    </w:t>
      </w:r>
      <w:r>
        <w:t xml:space="preserve">   plane    </w:t>
      </w:r>
      <w:r>
        <w:t xml:space="preserve">   anatomic position    </w:t>
      </w:r>
      <w:r>
        <w:t xml:space="preserve">   Physiology    </w:t>
      </w:r>
      <w:r>
        <w:t xml:space="preserve">   anatomy    </w:t>
      </w:r>
      <w:r>
        <w:t xml:space="preserve">   suffix    </w:t>
      </w:r>
      <w:r>
        <w:t xml:space="preserve">   prefix    </w:t>
      </w:r>
      <w:r>
        <w:t xml:space="preserve">   combining form    </w:t>
      </w:r>
      <w:r>
        <w:t xml:space="preserve">   root    </w:t>
      </w:r>
      <w:r>
        <w:t xml:space="preserve">   compound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Chapter 5 Word Search</dc:title>
  <dcterms:created xsi:type="dcterms:W3CDTF">2021-10-11T06:14:24Z</dcterms:created>
  <dcterms:modified xsi:type="dcterms:W3CDTF">2021-10-11T06:14:24Z</dcterms:modified>
</cp:coreProperties>
</file>