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EMT Chapter 6 Word Search PT.2 (121 -129)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venule    </w:t>
      </w:r>
      <w:r>
        <w:t xml:space="preserve">   capillary    </w:t>
      </w:r>
      <w:r>
        <w:t xml:space="preserve">   arteriole    </w:t>
      </w:r>
      <w:r>
        <w:t xml:space="preserve">   dorsalis pedis artery    </w:t>
      </w:r>
      <w:r>
        <w:t xml:space="preserve">   posterior tibial    </w:t>
      </w:r>
      <w:r>
        <w:t xml:space="preserve">   radial artery    </w:t>
      </w:r>
      <w:r>
        <w:t xml:space="preserve">   brachialartery    </w:t>
      </w:r>
      <w:r>
        <w:t xml:space="preserve">   femoral artery    </w:t>
      </w:r>
      <w:r>
        <w:t xml:space="preserve">   carotid arteries    </w:t>
      </w:r>
      <w:r>
        <w:t xml:space="preserve">   aorta    </w:t>
      </w:r>
      <w:r>
        <w:t xml:space="preserve">   coronary    </w:t>
      </w:r>
      <w:r>
        <w:t xml:space="preserve">   artery    </w:t>
      </w:r>
      <w:r>
        <w:t xml:space="preserve">   cardiacconductionsystem    </w:t>
      </w:r>
      <w:r>
        <w:t xml:space="preserve">   valve    </w:t>
      </w:r>
      <w:r>
        <w:t xml:space="preserve">   venae cavae    </w:t>
      </w:r>
      <w:r>
        <w:t xml:space="preserve">   ventricles    </w:t>
      </w:r>
      <w:r>
        <w:t xml:space="preserve">   atria    </w:t>
      </w:r>
      <w:r>
        <w:t xml:space="preserve">   cardiovascularsystem    </w:t>
      </w:r>
      <w:r>
        <w:t xml:space="preserve">   respiration    </w:t>
      </w:r>
      <w:r>
        <w:t xml:space="preserve">   ventilation    </w:t>
      </w:r>
      <w:r>
        <w:t xml:space="preserve">   exhalation    </w:t>
      </w:r>
      <w:r>
        <w:t xml:space="preserve">   inhalation    </w:t>
      </w:r>
      <w:r>
        <w:t xml:space="preserve">   diaphragm    </w:t>
      </w:r>
      <w:r>
        <w:t xml:space="preserve">   alveoli    </w:t>
      </w:r>
      <w:r>
        <w:t xml:space="preserve">   bronchi    </w:t>
      </w:r>
      <w:r>
        <w:t xml:space="preserve">   lungs    </w:t>
      </w:r>
      <w:r>
        <w:t xml:space="preserve">   trachea    </w:t>
      </w:r>
      <w:r>
        <w:t xml:space="preserve">   cricoid    </w:t>
      </w:r>
      <w:r>
        <w:t xml:space="preserve">   larynx    </w:t>
      </w:r>
      <w:r>
        <w:t xml:space="preserve">   epiglottis    </w:t>
      </w:r>
      <w:r>
        <w:t xml:space="preserve">   pharynx    </w:t>
      </w:r>
      <w:r>
        <w:t xml:space="preserve">   nasopharynx    </w:t>
      </w:r>
      <w:r>
        <w:t xml:space="preserve">   oropharynx    </w:t>
      </w:r>
      <w:r>
        <w:t xml:space="preserve">   respiratory system    </w:t>
      </w:r>
      <w:r>
        <w:t xml:space="preserve">   automaticity    </w:t>
      </w:r>
      <w:r>
        <w:t xml:space="preserve">   cardiac muscle    </w:t>
      </w:r>
      <w:r>
        <w:t xml:space="preserve">   involuntary muscle    </w:t>
      </w:r>
      <w:r>
        <w:t xml:space="preserve">   voluntary muscle    </w:t>
      </w:r>
      <w:r>
        <w:t xml:space="preserve">   joint    </w:t>
      </w:r>
      <w:r>
        <w:t xml:space="preserve">   metacarpals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Chapter 6 Word Search PT.2 (121 -129)</dc:title>
  <dcterms:created xsi:type="dcterms:W3CDTF">2021-10-11T06:14:30Z</dcterms:created>
  <dcterms:modified xsi:type="dcterms:W3CDTF">2021-10-11T06:14:30Z</dcterms:modified>
</cp:coreProperties>
</file>