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EMT Patient Assessment/ Medical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(AVPU)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the scene/situation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ventilation.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the mechanism of injury/nature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the number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patients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therapy.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Requests additional EMS assistance if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Considers stabilization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SIZE-UP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SIZE-UP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Verbalizes the general impression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bleeding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responsiveness/level of consciousness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Determines chief complaint/apparent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SIZE-UP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Assesses airway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point)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-Assessment (1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SIZE-UP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Assesses adequate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Initiate appropriate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life-threats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SURVEY/RESUSCITATION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Assesses/controls major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SIZE-UP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Patient Assessment/ Medical Assessment </dc:title>
  <dcterms:created xsi:type="dcterms:W3CDTF">2021-10-11T06:14:43Z</dcterms:created>
  <dcterms:modified xsi:type="dcterms:W3CDTF">2021-10-11T06:14:43Z</dcterms:modified>
</cp:coreProperties>
</file>