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EMT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membrane lining the chest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membrane that covers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in which air fills the stomach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stiffening of the body (definitive sign of death)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oxygen reaching the body's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elevated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exchanging oxygen and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three things assessed on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triad that contains signs of a cardiac tamponade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trachea divides into right and left mainstem bronchi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introduction of vomitus or other substances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shortness of breath/ difficulty breathing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EMT Terminology</dc:title>
  <dcterms:created xsi:type="dcterms:W3CDTF">2021-10-11T06:13:50Z</dcterms:created>
  <dcterms:modified xsi:type="dcterms:W3CDTF">2021-10-11T06:13:50Z</dcterms:modified>
</cp:coreProperties>
</file>