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EMUBA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SOCIALWORK    </w:t>
      </w:r>
      <w:r>
        <w:t xml:space="preserve">   NURSING    </w:t>
      </w:r>
      <w:r>
        <w:t xml:space="preserve">   BUSINESS    </w:t>
      </w:r>
      <w:r>
        <w:t xml:space="preserve">   STEM    </w:t>
      </w:r>
      <w:r>
        <w:t xml:space="preserve">   BIOLOGY    </w:t>
      </w:r>
      <w:r>
        <w:t xml:space="preserve">   BACHELORS    </w:t>
      </w:r>
      <w:r>
        <w:t xml:space="preserve">   MAJOR    </w:t>
      </w:r>
      <w:r>
        <w:t xml:space="preserve">   AKAS    </w:t>
      </w:r>
      <w:r>
        <w:t xml:space="preserve">   ALPHAS    </w:t>
      </w:r>
      <w:r>
        <w:t xml:space="preserve">   CROSSSTREET    </w:t>
      </w:r>
      <w:r>
        <w:t xml:space="preserve">   DELTAS    </w:t>
      </w:r>
      <w:r>
        <w:t xml:space="preserve">   EASTERNEATERIES    </w:t>
      </w:r>
      <w:r>
        <w:t xml:space="preserve">   EASTERNMICHIGAN    </w:t>
      </w:r>
      <w:r>
        <w:t xml:space="preserve">   EMUEAGLES    </w:t>
      </w:r>
      <w:r>
        <w:t xml:space="preserve">   FIFTHYEARSENIOR    </w:t>
      </w:r>
      <w:r>
        <w:t xml:space="preserve">   FRESHMAN    </w:t>
      </w:r>
      <w:r>
        <w:t xml:space="preserve">   GRADUATION    </w:t>
      </w:r>
      <w:r>
        <w:t xml:space="preserve">   HILLHALL    </w:t>
      </w:r>
      <w:r>
        <w:t xml:space="preserve">   HOMECOMING    </w:t>
      </w:r>
      <w:r>
        <w:t xml:space="preserve">   HOYT    </w:t>
      </w:r>
      <w:r>
        <w:t xml:space="preserve">   HURONHIDEAWAY    </w:t>
      </w:r>
      <w:r>
        <w:t xml:space="preserve">   HURONRIVERDRIVE    </w:t>
      </w:r>
      <w:r>
        <w:t xml:space="preserve">   JUSTTAKINGCLASSES    </w:t>
      </w:r>
      <w:r>
        <w:t xml:space="preserve">   KAPPAS    </w:t>
      </w:r>
      <w:r>
        <w:t xml:space="preserve">   MCKENNYUNION    </w:t>
      </w:r>
      <w:r>
        <w:t xml:space="preserve">   MOVEINDAY    </w:t>
      </w:r>
      <w:r>
        <w:t xml:space="preserve">   OMEGAPSIPHI    </w:t>
      </w:r>
      <w:r>
        <w:t xml:space="preserve">   SIGMAS    </w:t>
      </w:r>
      <w:r>
        <w:t xml:space="preserve">   PHIETAPSI    </w:t>
      </w:r>
      <w:r>
        <w:t xml:space="preserve">   PITTMAN    </w:t>
      </w:r>
      <w:r>
        <w:t xml:space="preserve">   PRAYHARROLD    </w:t>
      </w:r>
      <w:r>
        <w:t xml:space="preserve">   PUTNAM    </w:t>
      </w:r>
      <w:r>
        <w:t xml:space="preserve">   RYNEARSON    </w:t>
      </w:r>
      <w:r>
        <w:t xml:space="preserve">   SIGMAGAMMARHO    </w:t>
      </w:r>
      <w:r>
        <w:t xml:space="preserve">   THEVALLEY    </w:t>
      </w:r>
      <w:r>
        <w:t xml:space="preserve">   WASHTENAW    </w:t>
      </w:r>
      <w:r>
        <w:t xml:space="preserve">   WISE    </w:t>
      </w:r>
      <w:r>
        <w:t xml:space="preserve">   YPSILANTI    </w:t>
      </w:r>
      <w:r>
        <w:t xml:space="preserve">   ZETAPHIBETA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EMUBA WORD SEARCH</dc:title>
  <dcterms:created xsi:type="dcterms:W3CDTF">2021-10-11T06:15:04Z</dcterms:created>
  <dcterms:modified xsi:type="dcterms:W3CDTF">2021-10-11T06:15:04Z</dcterms:modified>
</cp:coreProperties>
</file>