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EMU &amp; Seizure Patient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gabapentin.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phenytoin.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muscle extension (stiffening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Suction set up, padded rails, fall precautions, bed in low position: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continuous seizure activity &gt; 5 minutes, considered a medical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Caffiene, blinking lights, loud noises, poor adjusted lights are all seizure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that can be mistaken for a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EMU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acting drug given IV for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AED for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 monitoring of the EMU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to patient and family at discharge for how to manage seizures and seizure prevention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 flow sheet name where you can document after a patient has a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at least two unprovoked seizures &gt;24 hours apart.  A condition in which seizures occur without known, correctable cause(s), thus seizures occur and reoccur without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Sustained muscle contractions alternating with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Experience before the onset of a generalized seizure; often described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levetiracetam.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abnormal synchronized discharge of cerebral neurons.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IV seizure drug used frequently in acute care for NPO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EMU &amp; Seizure Patient Care</dc:title>
  <dcterms:created xsi:type="dcterms:W3CDTF">2021-10-11T06:14:34Z</dcterms:created>
  <dcterms:modified xsi:type="dcterms:W3CDTF">2021-10-11T06:14:34Z</dcterms:modified>
</cp:coreProperties>
</file>