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EMY-JOE'S BORED</w:t>
      </w:r>
    </w:p>
    <w:p>
      <w:pPr>
        <w:pStyle w:val="Questions"/>
      </w:pPr>
      <w:r>
        <w:t xml:space="preserve">1. MLEIPS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TEOOBHULT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SKNAE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SOTPLAEEOAR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ENLGSIBS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OTPECK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RTDONGHLOS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CPAEL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LECREAN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GRRHDTONEAM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CTESRE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CACKBPSAE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OHNEP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PORMCEUT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OEUUTSHO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NRSTEI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RABNNE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TEEDLE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RTISSA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DTISPU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FTORSE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AWERT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WAGRNNI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LNIPEPEI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WONWDI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TAWHEER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SRONTG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UYNTOCR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PEDRSA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ETRMKA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TEHLO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RDPUIEIF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CPAEE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NALUDYR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ONFTTIROP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NAUYARJ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TIONRPNSAII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AEFEPLRI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PEROELX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SETRAS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EMY-JOE'S BORED</dc:title>
  <dcterms:created xsi:type="dcterms:W3CDTF">2021-10-11T06:14:39Z</dcterms:created>
  <dcterms:modified xsi:type="dcterms:W3CDTF">2021-10-11T06:14:39Z</dcterms:modified>
</cp:coreProperties>
</file>