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EMY-JOE'S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CUJO    </w:t>
      </w:r>
      <w:r>
        <w:t xml:space="preserve">   MINNIE    </w:t>
      </w:r>
      <w:r>
        <w:t xml:space="preserve">   TREECAT    </w:t>
      </w:r>
      <w:r>
        <w:t xml:space="preserve">   SADIE-BOBATEY    </w:t>
      </w:r>
      <w:r>
        <w:t xml:space="preserve">   SADIE    </w:t>
      </w:r>
      <w:r>
        <w:t xml:space="preserve">   SHADE    </w:t>
      </w:r>
      <w:r>
        <w:t xml:space="preserve">   BRAT    </w:t>
      </w:r>
      <w:r>
        <w:t xml:space="preserve">   NATHAN    </w:t>
      </w:r>
      <w:r>
        <w:t xml:space="preserve">   IRIS    </w:t>
      </w:r>
      <w:r>
        <w:t xml:space="preserve">   HEATHER    </w:t>
      </w:r>
      <w:r>
        <w:t xml:space="preserve">   JUSTI    </w:t>
      </w:r>
      <w:r>
        <w:t xml:space="preserve">   KARLEY    </w:t>
      </w:r>
      <w:r>
        <w:t xml:space="preserve">   COLTER    </w:t>
      </w:r>
      <w:r>
        <w:t xml:space="preserve">   CLINT    </w:t>
      </w:r>
      <w:r>
        <w:t xml:space="preserve">   MURPHY    </w:t>
      </w:r>
      <w:r>
        <w:t xml:space="preserve">   BARKER    </w:t>
      </w:r>
      <w:r>
        <w:t xml:space="preserve">   HUGHES    </w:t>
      </w:r>
      <w:r>
        <w:t xml:space="preserve">   DEBRA    </w:t>
      </w:r>
      <w:r>
        <w:t xml:space="preserve">   DIANE    </w:t>
      </w:r>
      <w:r>
        <w:t xml:space="preserve">   DEBBIE    </w:t>
      </w:r>
      <w:r>
        <w:t xml:space="preserve">   NANNY    </w:t>
      </w:r>
      <w:r>
        <w:t xml:space="preserve">   PA-PA    </w:t>
      </w:r>
      <w:r>
        <w:t xml:space="preserve">   CHRISTOPHER    </w:t>
      </w:r>
      <w:r>
        <w:t xml:space="preserve">   ERIC    </w:t>
      </w:r>
      <w:r>
        <w:t xml:space="preserve">   VIKI    </w:t>
      </w:r>
      <w:r>
        <w:t xml:space="preserve">   PEPAW    </w:t>
      </w:r>
      <w:r>
        <w:t xml:space="preserve">   RYVER    </w:t>
      </w:r>
      <w:r>
        <w:t xml:space="preserve">   GABBY    </w:t>
      </w:r>
      <w:r>
        <w:t xml:space="preserve">   SYDNEY    </w:t>
      </w:r>
      <w:r>
        <w:t xml:space="preserve">   REBECCA    </w:t>
      </w:r>
      <w:r>
        <w:t xml:space="preserve">   PEYTON    </w:t>
      </w:r>
      <w:r>
        <w:t xml:space="preserve">   TREVOR    </w:t>
      </w:r>
      <w:r>
        <w:t xml:space="preserve">   PAIGE    </w:t>
      </w:r>
      <w:r>
        <w:t xml:space="preserve">   KACEY    </w:t>
      </w:r>
      <w:r>
        <w:t xml:space="preserve">   CHANCE    </w:t>
      </w:r>
      <w:r>
        <w:t xml:space="preserve">   SULLIVAN    </w:t>
      </w:r>
      <w:r>
        <w:t xml:space="preserve">   COTTON    </w:t>
      </w:r>
      <w:r>
        <w:t xml:space="preserve">   JEREMY    </w:t>
      </w:r>
      <w:r>
        <w:t xml:space="preserve">   JASON    </w:t>
      </w:r>
      <w:r>
        <w:t xml:space="preserve">   RYAN    </w:t>
      </w:r>
      <w:r>
        <w:t xml:space="preserve">   BU-BU-BEA    </w:t>
      </w:r>
      <w:r>
        <w:t xml:space="preserve">   AUNTIE    </w:t>
      </w:r>
      <w:r>
        <w:t xml:space="preserve">   AMI    </w:t>
      </w:r>
      <w:r>
        <w:t xml:space="preserve">   TRIPP    </w:t>
      </w:r>
      <w:r>
        <w:t xml:space="preserve">   HAILEY    </w:t>
      </w:r>
      <w:r>
        <w:t xml:space="preserve">   CASE    </w:t>
      </w:r>
      <w:r>
        <w:t xml:space="preserve">   GRANDPA    </w:t>
      </w:r>
      <w:r>
        <w:t xml:space="preserve">   NANA    </w:t>
      </w:r>
      <w:r>
        <w:t xml:space="preserve">   GRAN    </w:t>
      </w:r>
      <w:r>
        <w:t xml:space="preserve">   BRICK    </w:t>
      </w:r>
      <w:r>
        <w:t xml:space="preserve">   ALYSSA    </w:t>
      </w:r>
      <w:r>
        <w:t xml:space="preserve">   GRUMP    </w:t>
      </w:r>
      <w:r>
        <w:t xml:space="preserve">   MEME    </w:t>
      </w:r>
      <w:r>
        <w:t xml:space="preserve">   EMILI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EMY-JOE'S FAMILY</dc:title>
  <dcterms:created xsi:type="dcterms:W3CDTF">2021-10-11T06:14:37Z</dcterms:created>
  <dcterms:modified xsi:type="dcterms:W3CDTF">2021-10-11T06:14:37Z</dcterms:modified>
</cp:coreProperties>
</file>