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 And Waves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 waves w/ the longest wavelengths&amp;lowest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in a longitudinal wave where the particles are spread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disturbance from the peak of one light or sound wave to the peak of its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height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 waves w/ the shortest wavelengths and highest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a longitudinal wave where the particles of a medium are close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disturbance that transfers energy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 waves w/ wavelengths shorter than UV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lowest point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EM waves w/ frequencies than those of violate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material that allows some of the light that strikes it to pass through objects appear blurry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bouncing back of a wave when it has a surface through  which it cant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highest point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reflecting of light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transverse waves that transfers electrical&amp;magnetic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bending of a wave as it passes at an angle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 waves w/ shorter wavelengths&amp;higher frequencies than radio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frequencies of  EM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vibrating at right angles to the direction of its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passing of light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 that requires a medium through which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bending of a wave as it moves around a obstacle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 waves w/ frequencies lower than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that lets light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material that doesn't let light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 waves you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transfer of the energy of a wave to matter as the wave passes through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And Waves Crossword</dc:title>
  <dcterms:created xsi:type="dcterms:W3CDTF">2021-10-11T06:11:15Z</dcterms:created>
  <dcterms:modified xsi:type="dcterms:W3CDTF">2021-10-11T06:11:15Z</dcterms:modified>
</cp:coreProperties>
</file>