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 Spectrum,Doppler shift,and Star Spectra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waves we can see with out naked eye,its waves combine to make the color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waves carry signal to your television, cell phone, and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Electromagnetic Wave with the shortest wavelength and the most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shorter wavelengths than Radio Waves and are used for radar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use spectroscopes to observe a star's spectrum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lower the energy the lower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further apart light waves are,the lower the frequency,and the redder the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distance between the crest of one wave and the crest of the next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Wavelengh that is detected as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study the composition,distance,energy,and temperature of objects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Bright line emission spectra is a chemical "fingerprint" for the particular element. Emission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Electromagnetic wave that is emitted by our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spectrum of the electromagnetic radiation emitted by a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closer the light waves are,the higher the frequency,and the bluer the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Describes the number of waves that pass a fixed place given amout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used to view organs and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use these rays to kill diseased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waves are visible to your eye and contain 7 colors that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waves heat up most of the food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Longest wavelength in the EM Spectrum and has the lowest frequency.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Spectrum,Doppler shift,and Star Spectra </dc:title>
  <dcterms:created xsi:type="dcterms:W3CDTF">2021-10-11T06:10:02Z</dcterms:created>
  <dcterms:modified xsi:type="dcterms:W3CDTF">2021-10-11T06:10:02Z</dcterms:modified>
</cp:coreProperties>
</file>