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 Spectrum, Light,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Energy    </w:t>
      </w:r>
      <w:r>
        <w:t xml:space="preserve">   Gravity    </w:t>
      </w:r>
      <w:r>
        <w:t xml:space="preserve">   Matter    </w:t>
      </w:r>
      <w:r>
        <w:t xml:space="preserve">   Blueshift    </w:t>
      </w:r>
      <w:r>
        <w:t xml:space="preserve">   Redshift    </w:t>
      </w:r>
      <w:r>
        <w:t xml:space="preserve">   Frequency    </w:t>
      </w:r>
      <w:r>
        <w:t xml:space="preserve">   Doppler    </w:t>
      </w:r>
      <w:r>
        <w:t xml:space="preserve">   Spectrum    </w:t>
      </w:r>
      <w:r>
        <w:t xml:space="preserve">   Primordial    </w:t>
      </w:r>
      <w:r>
        <w:t xml:space="preserve">   Cosmic    </w:t>
      </w:r>
      <w:r>
        <w:t xml:space="preserve">   Big Bang    </w:t>
      </w:r>
      <w:r>
        <w:t xml:space="preserve">   Photons    </w:t>
      </w:r>
      <w:r>
        <w:t xml:space="preserve">   Xray    </w:t>
      </w:r>
      <w:r>
        <w:t xml:space="preserve">   Ultraviolet    </w:t>
      </w:r>
      <w:r>
        <w:t xml:space="preserve">   Visible Light    </w:t>
      </w:r>
      <w:r>
        <w:t xml:space="preserve">   Infrared    </w:t>
      </w:r>
      <w:r>
        <w:t xml:space="preserve">   Microwave    </w:t>
      </w:r>
      <w:r>
        <w:t xml:space="preserve">   Radio    </w:t>
      </w:r>
      <w:r>
        <w:t xml:space="preserve">   Radiation    </w:t>
      </w:r>
      <w:r>
        <w:t xml:space="preserve">   Electromagnetic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Spectrum, Light, Matter</dc:title>
  <dcterms:created xsi:type="dcterms:W3CDTF">2021-10-11T06:11:36Z</dcterms:created>
  <dcterms:modified xsi:type="dcterms:W3CDTF">2021-10-11T06:11:36Z</dcterms:modified>
</cp:coreProperties>
</file>