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 Spectrum, Light and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wavelength increases, the frequency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sound dogs can hear.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spectrum from low frequency to high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Mirrors _____________________light.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EM Waves move at the speed of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Sound equipment used to detect fish or depth of the bottom of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Light transfer through a material creating a clear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Sound moves fastest in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Low pressure part of a compressional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Part of a transverse wave that tells you how much energy it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bottom of a transverse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types of waves transfer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Lenses __________________light.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waves that needs matter to transfer their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pressure part of a compressional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cannot transmit light through this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Wavelength, Frequency and Amplitude are characteristics of all what.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your frequency increases, the pitch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Waves that bend around a barrier.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wave moves back and forth horizontally.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mechanical wave that transfers energy through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Bending of light through different mediums.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top or peak of a transverse wave.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Spectrum, Light and Sound</dc:title>
  <dcterms:created xsi:type="dcterms:W3CDTF">2021-10-11T06:10:07Z</dcterms:created>
  <dcterms:modified xsi:type="dcterms:W3CDTF">2021-10-11T06:10:07Z</dcterms:modified>
</cp:coreProperties>
</file>