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 Spectrum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Wave Equation    </w:t>
      </w:r>
      <w:r>
        <w:t xml:space="preserve">   Amplitude    </w:t>
      </w:r>
      <w:r>
        <w:t xml:space="preserve">   Hertz    </w:t>
      </w:r>
      <w:r>
        <w:t xml:space="preserve">   Velocity    </w:t>
      </w:r>
      <w:r>
        <w:t xml:space="preserve">   Frequency    </w:t>
      </w:r>
      <w:r>
        <w:t xml:space="preserve">   Wireless    </w:t>
      </w:r>
      <w:r>
        <w:t xml:space="preserve">   Untra-violet    </w:t>
      </w:r>
      <w:r>
        <w:t xml:space="preserve">   X-rays    </w:t>
      </w:r>
      <w:r>
        <w:t xml:space="preserve">   Gamma Waves    </w:t>
      </w:r>
      <w:r>
        <w:t xml:space="preserve">   Electromagnetic    </w:t>
      </w:r>
      <w:r>
        <w:t xml:space="preserve">   Micro Waves    </w:t>
      </w:r>
      <w:r>
        <w:t xml:space="preserve">   Visible    </w:t>
      </w:r>
      <w:r>
        <w:t xml:space="preserve">   Infra-red    </w:t>
      </w:r>
      <w:r>
        <w:t xml:space="preserve">   Radio Waves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Spectrum and Communication</dc:title>
  <dcterms:created xsi:type="dcterms:W3CDTF">2021-10-11T06:10:32Z</dcterms:created>
  <dcterms:modified xsi:type="dcterms:W3CDTF">2021-10-11T06:10:32Z</dcterms:modified>
</cp:coreProperties>
</file>