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composition of a multitude of different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from one wave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frequency wave?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electromagnetic waves have the most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humans to determine the differences in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Electromagnetic waves are classified using what measurement?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electromagnetic waves have the longest wavelengths?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electromagnetic waves are used to cook food, predict the weather, and for communications?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us to see variations of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lowest frequency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require a medium, can travel through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absorbs All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electromagnetic waves travel through that mechanical waves can not travel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energy to plants and are harmful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waves are used on a TV remote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electromagnetic waves have the shortest wavelengths?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electromagnetic waves cause sunburns?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type of electromagnetic waves are used to take pictures of bones in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you with a visual through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reflects All wavelengths.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WAVES </dc:title>
  <dcterms:created xsi:type="dcterms:W3CDTF">2021-10-11T06:11:01Z</dcterms:created>
  <dcterms:modified xsi:type="dcterms:W3CDTF">2021-10-11T06:11:01Z</dcterms:modified>
</cp:coreProperties>
</file>