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E-M spectrum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wave that doctors use to see your bones?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wave that is used to heat up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Gamma rays kill cancer cells known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Micro waves are used to track planes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waves find small objects in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Infared waves are____________ than the color red in visible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E-M waves are what kind of waves?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ultra violet waves are________ than the violet on e-m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travels this fact 299792458 metres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6th color of Visible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Infared waves has a range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3rd color of visible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have has the longest freqency?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2nd color of visible light?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wave can be very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wave of the E-M spectrum?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wave do wolves hear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wave causes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E-M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7th color of visible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5th color of Visible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with magnetic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4th color of Visible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Micro waves can cause c__________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1st color of visible light?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E-M spectrum crossword</dc:title>
  <dcterms:created xsi:type="dcterms:W3CDTF">2021-10-11T05:45:27Z</dcterms:created>
  <dcterms:modified xsi:type="dcterms:W3CDTF">2021-10-11T05:45:27Z</dcterms:modified>
</cp:coreProperties>
</file>