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EMail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email is going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the paper clip icon creates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Along with your username you must enter this to access your email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Attempt to gain personal information through an email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unwanted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initials used when you don't want everyone to know who is receiving the same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do when you respond to an email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permanently remove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new mail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mark a message for follow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"e" in email stands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"cc"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email accounts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 a new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 of an email from start to last reply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 Crossword</dc:title>
  <dcterms:created xsi:type="dcterms:W3CDTF">2021-10-11T06:10:41Z</dcterms:created>
  <dcterms:modified xsi:type="dcterms:W3CDTF">2021-10-11T06:10:41Z</dcterms:modified>
</cp:coreProperties>
</file>