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ENCHANTASY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Happiness    </w:t>
      </w:r>
      <w:r>
        <w:t xml:space="preserve">   Woman    </w:t>
      </w:r>
      <w:r>
        <w:t xml:space="preserve">   Legendary    </w:t>
      </w:r>
      <w:r>
        <w:t xml:space="preserve">   Accomplishment    </w:t>
      </w:r>
      <w:r>
        <w:t xml:space="preserve">   Home    </w:t>
      </w:r>
      <w:r>
        <w:t xml:space="preserve">   Fierce    </w:t>
      </w:r>
      <w:r>
        <w:t xml:space="preserve">   Unique    </w:t>
      </w:r>
      <w:r>
        <w:t xml:space="preserve">   Song    </w:t>
      </w:r>
      <w:r>
        <w:t xml:space="preserve">   Beautiful    </w:t>
      </w:r>
      <w:r>
        <w:t xml:space="preserve">   Voice    </w:t>
      </w:r>
      <w:r>
        <w:t xml:space="preserve">   Birdcall    </w:t>
      </w:r>
      <w:r>
        <w:t xml:space="preserve">   Inspiring    </w:t>
      </w:r>
      <w:r>
        <w:t xml:space="preserve">   Spirits    </w:t>
      </w:r>
      <w:r>
        <w:t xml:space="preserve">   Nature    </w:t>
      </w:r>
      <w:r>
        <w:t xml:space="preserve">   Empowering    </w:t>
      </w:r>
      <w:r>
        <w:t xml:space="preserve">   Evil    </w:t>
      </w:r>
      <w:r>
        <w:t xml:space="preserve">   Bluephoenix    </w:t>
      </w:r>
      <w:r>
        <w:t xml:space="preserve">   Arsenie    </w:t>
      </w:r>
      <w:r>
        <w:t xml:space="preserve">   Abandoned    </w:t>
      </w:r>
      <w:r>
        <w:t xml:space="preserve">   Alone    </w:t>
      </w:r>
      <w:r>
        <w:t xml:space="preserve">   Cabin    </w:t>
      </w:r>
      <w:r>
        <w:t xml:space="preserve">   Trees    </w:t>
      </w:r>
      <w:r>
        <w:t xml:space="preserve">   Woods    </w:t>
      </w:r>
      <w:r>
        <w:t xml:space="preserve">   Marian    </w:t>
      </w:r>
      <w:r>
        <w:t xml:space="preserve">   Tulcea    </w:t>
      </w:r>
      <w:r>
        <w:t xml:space="preserve">   Romania    </w:t>
      </w:r>
      <w:r>
        <w:t xml:space="preserve">   Strong    </w:t>
      </w:r>
      <w:r>
        <w:t xml:space="preserve">   Independent    </w:t>
      </w:r>
      <w:r>
        <w:t xml:space="preserve">   Skillful    </w:t>
      </w:r>
      <w:r>
        <w:t xml:space="preserve">   Archer    </w:t>
      </w:r>
      <w:r>
        <w:t xml:space="preserve">   Archery    </w:t>
      </w:r>
      <w:r>
        <w:t xml:space="preserve">   Portal    </w:t>
      </w:r>
      <w:r>
        <w:t xml:space="preserve">   Humanworld    </w:t>
      </w:r>
      <w:r>
        <w:t xml:space="preserve">   Fire    </w:t>
      </w:r>
      <w:r>
        <w:t xml:space="preserve">   Sisters    </w:t>
      </w:r>
      <w:r>
        <w:t xml:space="preserve">   Phoenix    </w:t>
      </w:r>
      <w:r>
        <w:t xml:space="preserve">   Bird    </w:t>
      </w:r>
      <w:r>
        <w:t xml:space="preserve">   Bluehair    </w:t>
      </w:r>
      <w:r>
        <w:t xml:space="preserve">   Feza    </w:t>
      </w:r>
      <w:r>
        <w:t xml:space="preserve">   Royalty    </w:t>
      </w:r>
      <w:r>
        <w:t xml:space="preserve">   Fiancé    </w:t>
      </w:r>
      <w:r>
        <w:t xml:space="preserve">   Engagement    </w:t>
      </w:r>
      <w:r>
        <w:t xml:space="preserve">   Shizuha    </w:t>
      </w:r>
      <w:r>
        <w:t xml:space="preserve">   Prince    </w:t>
      </w:r>
      <w:r>
        <w:t xml:space="preserve">   Queen    </w:t>
      </w:r>
      <w:r>
        <w:t xml:space="preserve">   Love    </w:t>
      </w:r>
      <w:r>
        <w:t xml:space="preserve">   Innocent    </w:t>
      </w:r>
      <w:r>
        <w:t xml:space="preserve">   Wings    </w:t>
      </w:r>
      <w:r>
        <w:t xml:space="preserve">   White    </w:t>
      </w:r>
      <w:r>
        <w:t xml:space="preserve">   Dove    </w:t>
      </w:r>
      <w:r>
        <w:t xml:space="preserve">   Heiwa    </w:t>
      </w:r>
      <w:r>
        <w:t xml:space="preserve">   Father    </w:t>
      </w:r>
      <w:r>
        <w:t xml:space="preserve">   King    </w:t>
      </w:r>
      <w:r>
        <w:t xml:space="preserve">   Shiro    </w:t>
      </w:r>
      <w:r>
        <w:t xml:space="preserve">   Princess    </w:t>
      </w:r>
      <w:r>
        <w:t xml:space="preserve">   WorldofEnchantics    </w:t>
      </w:r>
      <w:r>
        <w:t xml:space="preserve">   Mythical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ENCHANTASY</dc:title>
  <dcterms:created xsi:type="dcterms:W3CDTF">2021-10-11T06:15:35Z</dcterms:created>
  <dcterms:modified xsi:type="dcterms:W3CDTF">2021-10-11T06:15:35Z</dcterms:modified>
</cp:coreProperties>
</file>