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ENCHANTED BOOK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FREE BOOK    </w:t>
      </w:r>
      <w:r>
        <w:t xml:space="preserve">   PIG STAR    </w:t>
      </w:r>
      <w:r>
        <w:t xml:space="preserve">   ON LINE ORDERING    </w:t>
      </w:r>
      <w:r>
        <w:t xml:space="preserve">   SHOPPING    </w:t>
      </w:r>
      <w:r>
        <w:t xml:space="preserve">   MUSHROOMS    </w:t>
      </w:r>
      <w:r>
        <w:t xml:space="preserve">   PUZZLES    </w:t>
      </w:r>
      <w:r>
        <w:t xml:space="preserve">   CONTESTS    </w:t>
      </w:r>
      <w:r>
        <w:t xml:space="preserve">   ENCHANTED FOREST    </w:t>
      </w:r>
      <w:r>
        <w:t xml:space="preserve">   JAKE THE FAKE    </w:t>
      </w:r>
      <w:r>
        <w:t xml:space="preserve">   LIBRARY    </w:t>
      </w:r>
      <w:r>
        <w:t xml:space="preserve">   SCHOLASTIC    </w:t>
      </w:r>
      <w:r>
        <w:t xml:space="preserve">   LEGOS    </w:t>
      </w:r>
      <w:r>
        <w:t xml:space="preserve">   WIMPY KID    </w:t>
      </w:r>
      <w:r>
        <w:t xml:space="preserve">   UV PEN    </w:t>
      </w:r>
      <w:r>
        <w:t xml:space="preserve">   UNICORNS    </w:t>
      </w:r>
      <w:r>
        <w:t xml:space="preserve">   GNOMES    </w:t>
      </w:r>
      <w:r>
        <w:t xml:space="preserve">   DOGMAN    </w:t>
      </w:r>
      <w:r>
        <w:t xml:space="preserve">   ENCHANTED    </w:t>
      </w:r>
      <w:r>
        <w:t xml:space="preserve">   HARRY POTTER    </w:t>
      </w:r>
      <w:r>
        <w:t xml:space="preserve">   FLY GUY    </w:t>
      </w:r>
      <w:r>
        <w:t xml:space="preserve">   GOOSEBUMPS    </w:t>
      </w:r>
      <w:r>
        <w:t xml:space="preserve">   OCTOBER    </w:t>
      </w:r>
      <w:r>
        <w:t xml:space="preserve">   PETE THE CAT    </w:t>
      </w:r>
      <w:r>
        <w:t xml:space="preserve">   POKEMON    </w:t>
      </w:r>
      <w:r>
        <w:t xml:space="preserve">   GRANDPARENTS DAY    </w:t>
      </w:r>
      <w:r>
        <w:t xml:space="preserve">   ROBOLOX    </w:t>
      </w:r>
      <w:r>
        <w:t xml:space="preserve">   POSTERS    </w:t>
      </w:r>
      <w:r>
        <w:t xml:space="preserve">   BOOKS    </w:t>
      </w:r>
      <w:r>
        <w:t xml:space="preserve">   PENCILS    </w:t>
      </w:r>
      <w:r>
        <w:t xml:space="preserve">   ERASERS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ENCHANTED BOOK FAIR</dc:title>
  <dcterms:created xsi:type="dcterms:W3CDTF">2021-10-11T06:14:55Z</dcterms:created>
  <dcterms:modified xsi:type="dcterms:W3CDTF">2021-10-11T06:14:55Z</dcterms:modified>
</cp:coreProperties>
</file>