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ENCHANTED CHARMS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MIRROW    </w:t>
      </w:r>
      <w:r>
        <w:t xml:space="preserve">   LOVE    </w:t>
      </w:r>
      <w:r>
        <w:t xml:space="preserve">   WOLFS    </w:t>
      </w:r>
      <w:r>
        <w:t xml:space="preserve">   FOREST    </w:t>
      </w:r>
      <w:r>
        <w:t xml:space="preserve">   ROSE    </w:t>
      </w:r>
      <w:r>
        <w:t xml:space="preserve">   MRS POTTS    </w:t>
      </w:r>
      <w:r>
        <w:t xml:space="preserve">   MAURICE    </w:t>
      </w:r>
      <w:r>
        <w:t xml:space="preserve">   LUMIERE    </w:t>
      </w:r>
      <w:r>
        <w:t xml:space="preserve">   GASTON    </w:t>
      </w:r>
      <w:r>
        <w:t xml:space="preserve">   COGSWORTH    </w:t>
      </w:r>
      <w:r>
        <w:t xml:space="preserve">   CHIP    </w:t>
      </w:r>
      <w:r>
        <w:t xml:space="preserve">   CASTLE    </w:t>
      </w:r>
      <w:r>
        <w:t xml:space="preserve">   BELLE    </w:t>
      </w:r>
      <w:r>
        <w:t xml:space="preserve">   BEAST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ENCHANTED CHARMS</dc:title>
  <dcterms:created xsi:type="dcterms:W3CDTF">2021-10-11T06:14:28Z</dcterms:created>
  <dcterms:modified xsi:type="dcterms:W3CDTF">2021-10-11T06:14:28Z</dcterms:modified>
</cp:coreProperties>
</file>