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ENCOURAGEMENT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FAITH    </w:t>
      </w:r>
      <w:r>
        <w:t xml:space="preserve">   FELLOWSHIP    </w:t>
      </w:r>
      <w:r>
        <w:t xml:space="preserve">   FORGIVEN    </w:t>
      </w:r>
      <w:r>
        <w:t xml:space="preserve">   FROG    </w:t>
      </w:r>
      <w:r>
        <w:t xml:space="preserve">   GODS WORD    </w:t>
      </w:r>
      <w:r>
        <w:t xml:space="preserve">   GRACE    </w:t>
      </w:r>
      <w:r>
        <w:t xml:space="preserve">   HOPE    </w:t>
      </w:r>
      <w:r>
        <w:t xml:space="preserve">   HUGS    </w:t>
      </w:r>
      <w:r>
        <w:t xml:space="preserve">   JESUS    </w:t>
      </w:r>
      <w:r>
        <w:t xml:space="preserve">   LAUGH    </w:t>
      </w:r>
      <w:r>
        <w:t xml:space="preserve">   LOVE    </w:t>
      </w:r>
      <w:r>
        <w:t xml:space="preserve">   PEACE    </w:t>
      </w:r>
      <w:r>
        <w:t xml:space="preserve">   PRAYER    </w:t>
      </w:r>
      <w:r>
        <w:t xml:space="preserve">   REFUGE    </w:t>
      </w:r>
      <w:r>
        <w:t xml:space="preserve">   SMILE    </w:t>
      </w:r>
      <w:r>
        <w:t xml:space="preserve">   THANKFUL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ENCOURAGEMENT</dc:title>
  <dcterms:created xsi:type="dcterms:W3CDTF">2021-10-11T06:15:38Z</dcterms:created>
  <dcterms:modified xsi:type="dcterms:W3CDTF">2021-10-11T06:15:38Z</dcterms:modified>
</cp:coreProperties>
</file>