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ENCOURAGEMENT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GLAD    </w:t>
      </w:r>
      <w:r>
        <w:t xml:space="preserve">   POWERFUL    </w:t>
      </w:r>
      <w:r>
        <w:t xml:space="preserve">   SMILE    </w:t>
      </w:r>
      <w:r>
        <w:t xml:space="preserve">   HAPPY    </w:t>
      </w:r>
      <w:r>
        <w:t xml:space="preserve">   PRAISE    </w:t>
      </w:r>
      <w:r>
        <w:t xml:space="preserve">   AMAZING    </w:t>
      </w:r>
      <w:r>
        <w:t xml:space="preserve">   WONDERFUL    </w:t>
      </w:r>
      <w:r>
        <w:t xml:space="preserve">   LOVING    </w:t>
      </w:r>
      <w:r>
        <w:t xml:space="preserve">   EXCITED    </w:t>
      </w:r>
      <w:r>
        <w:t xml:space="preserve">   SPIRITUALGROWTH    </w:t>
      </w:r>
      <w:r>
        <w:t xml:space="preserve">   FORGIVENESS    </w:t>
      </w:r>
      <w:r>
        <w:t xml:space="preserve">   JESUS    </w:t>
      </w:r>
      <w:r>
        <w:t xml:space="preserve">   LOVED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ENCOURAGEMENT</dc:title>
  <dcterms:created xsi:type="dcterms:W3CDTF">2021-10-11T06:14:14Z</dcterms:created>
  <dcterms:modified xsi:type="dcterms:W3CDTF">2021-10-11T06:14:14Z</dcterms:modified>
</cp:coreProperties>
</file>