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ENCUADERNACIÓN</w:t>
      </w:r>
    </w:p>
    <w:p>
      <w:pPr>
        <w:pStyle w:val="Questions"/>
      </w:pPr>
      <w:r>
        <w:t xml:space="preserve">1. LAUTCNLOI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OGRAAADPR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ZCAILAL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AUGIAPTQSAR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GOLDREAPA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OEESRPS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OIEÁMRTD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LOCB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OTARPAD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AMBEARL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EOOLCICGÓ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IEWOR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SNLLAIA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NGOEODAM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AAOZLD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URANECNEARD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SOAHJ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MRÉTACI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IIICCKLB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RAVIETS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CRCLRAEI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IILOOONPELPRP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IQMNUÁA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AARAALTRDOD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ORISDSUE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ENCUADERNACIÓN</dc:title>
  <dcterms:created xsi:type="dcterms:W3CDTF">2021-10-11T06:15:29Z</dcterms:created>
  <dcterms:modified xsi:type="dcterms:W3CDTF">2021-10-11T06:15:29Z</dcterms:modified>
</cp:coreProperties>
</file>