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ENCYCLOPEDIA BROWN AND THE CASE OF THE DISGUSTING SNEAKERS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CASE OF TWHERE DID ENCYCLOPEDIA GO OFTEN IN THE BOOK FO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BOOK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BLACK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CHIEF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STOLE THE 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CASE OF THE BROKEN VAN WHO LIED ABOUT HIS HOUSE BEING BROKE INTO TWICE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CINDY HAYES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TIM NOLAN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ENCYCLOPEDIA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CHESTER JENKINS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A FOUR LETTER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LEWIS AND MALONEY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HARDEST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 THE ILLUSTRATOR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TO BE RESCUED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ENCYCLOPEDIA DO DURING SUMMER OUT OF HIS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CAPTAIN PETE DO</w:t>
            </w:r>
          </w:p>
        </w:tc>
      </w:tr>
    </w:tbl>
    <w:p>
      <w:pPr>
        <w:pStyle w:val="WordBankLarge"/>
      </w:pPr>
      <w:r>
        <w:t xml:space="preserve">   JEWELRY THIEF    </w:t>
      </w:r>
      <w:r>
        <w:t xml:space="preserve">   SAILOR    </w:t>
      </w:r>
      <w:r>
        <w:t xml:space="preserve">   ENCYCLOPEDIA BEST FRIEND    </w:t>
      </w:r>
      <w:r>
        <w:t xml:space="preserve">   DONALDSOBOL    </w:t>
      </w:r>
      <w:r>
        <w:t xml:space="preserve">   GAILOWENS    </w:t>
      </w:r>
      <w:r>
        <w:t xml:space="preserve">   NOLAN    </w:t>
      </w:r>
      <w:r>
        <w:t xml:space="preserve">   ENCYCLOPEDIA    </w:t>
      </w:r>
      <w:r>
        <w:t xml:space="preserve">   POLICE OFFICER    </w:t>
      </w:r>
      <w:r>
        <w:t xml:space="preserve">   MRDUNN    </w:t>
      </w:r>
      <w:r>
        <w:t xml:space="preserve">   MYSTERY    </w:t>
      </w:r>
      <w:r>
        <w:t xml:space="preserve">   DETECTIVE AGENCY    </w:t>
      </w:r>
      <w:r>
        <w:t xml:space="preserve">   BUGS    </w:t>
      </w:r>
      <w:r>
        <w:t xml:space="preserve">   ANNA    </w:t>
      </w:r>
      <w:r>
        <w:t xml:space="preserve">   PIRATE    </w:t>
      </w:r>
      <w:r>
        <w:t xml:space="preserve">   ENCYCLOPEDIABROWN    </w:t>
      </w:r>
      <w:r>
        <w:t xml:space="preserve">   MRBROWN    </w:t>
      </w:r>
      <w:r>
        <w:t xml:space="preserve">   BROWN DETECTIVE AGENCY    </w:t>
      </w:r>
      <w:r>
        <w:t xml:space="preserve">   OFFICERS    </w:t>
      </w:r>
      <w:r>
        <w:t xml:space="preserve">   TYRONESGIRLFRIEND    </w:t>
      </w:r>
      <w:r>
        <w:t xml:space="preserve">   CASEOFSMUGGLERSSECRET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ENCYCLOPEDIA BROWN AND THE CASE OF THE DISGUSTING SNEAKERS</dc:title>
  <dcterms:created xsi:type="dcterms:W3CDTF">2021-10-11T06:14:30Z</dcterms:created>
  <dcterms:modified xsi:type="dcterms:W3CDTF">2021-10-11T06:14:30Z</dcterms:modified>
</cp:coreProperties>
</file>